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书名：普通应应用论理学</w:t>
      </w:r>
    </w:p>
    <w:p>
      <w:r>
        <w:t>作者:贵阳王延直著</w:t>
      </w:r>
    </w:p>
    <w:p>
      <w:r>
        <w:t>出版社:1912.07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普通应应用论理学评论地址：https://www.jiaokey.com/book/detail/12653004.html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