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伪扩大会议与汪逆精卫  上集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伪扩大会议与汪逆精卫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本书出售、求购地址：https://www.jiaokey.com/book/detail/12652995.html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关键词搜索：https://www.jiaokey.com/tag/伪扩大会议与汪逆精卫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