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汪逆卖国之铁证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汪逆卖国之铁证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本书出售、求购地址：https://www.jiaokey.com/book/detail/12652989.html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关键词搜索：https://www.jiaokey.com/tag/汪逆卖国之铁证.html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