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书名：陆军第五军桂南昆仑关战役阵亡将士追悼大会纪念册</w:t>
      </w:r>
    </w:p>
    <w:p>
      <w:r>
        <w:t>作者：第五军政治部，第五军司令部编印处编</w:t>
      </w:r>
    </w:p>
    <w:p>
      <w:r>
        <w:t>出版社：第五军昆仑关战役阵亡将士追悼大会筹备会</w:t>
      </w:r>
    </w:p>
    <w:p>
      <w:r>
        <w:t>出版日期：1940</w:t>
      </w:r>
    </w:p>
    <w:p>
      <w:r>
        <w:t>总页数：123</w:t>
      </w:r>
    </w:p>
    <w:p>
      <w:r>
        <w:t>更多请访问教客网: www.jiaokey.com</w:t>
      </w:r>
    </w:p>
    <w:p>
      <w:r>
        <w:t>陆军第五军桂南昆仑关战役阵亡将士追悼大会纪念册 评论地址：https://www.jiaokey.com/book/detail/12652966.html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