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超值白金版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本书出售、求购地址：https://www.jiaokey.com/book/detail/12652908.html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关键词搜索：https://www.jiaokey.com/tag/二十五史故事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