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书名：外国微型小说三百篇  下</w:t>
      </w:r>
    </w:p>
    <w:p>
      <w:r>
        <w:t>作者：郑允钦主编</w:t>
      </w:r>
    </w:p>
    <w:p>
      <w:r>
        <w:t>出版社：南昌：百花洲文艺出版社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外国微型小说三百篇  下 评论地址：https://www.jiaokey.com/book/detail/12652897.html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