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与虎共舞  环保导向带来企业成功</w:t>
      </w:r>
    </w:p>
    <w:p>
      <w:r>
        <w:rPr>
          <w:rFonts w:ascii="宋体" w:hAnsi="宋体" w:eastAsia="宋体"/>
          <w:sz w:val="24"/>
        </w:rPr>
        <w:t>（加）布莱恩·纳特拉斯等著；汪开虎等译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与虎共舞  环保导向带来企业成功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（加）布莱恩·纳特拉斯等著；汪开虎等译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本书出售、求购地址：https://www.jiaokey.com/book/detail/12652894.html</w:t>
      </w:r>
    </w:p>
    <w:p>
      <w:r>
        <w:t>更多相关图书推荐：https://www.jiaokey.com</w:t>
      </w:r>
    </w:p>
    <w:p>
      <w:r>
        <w:t>（加）布莱恩·纳特拉斯等著；汪开虎等译 其他作品：https://www.jiaokey.com/tag/（加）布莱恩·纳特拉斯等著；汪开虎等译.html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关键词搜索：https://www.jiaokey.com/tag/与虎共舞  环保导向带来企业成功.html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