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书名：留在笔下的新华书店</w:t>
      </w:r>
    </w:p>
    <w:p>
      <w:r>
        <w:t>作者：汪耀华著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留在笔下的新华书店 评论地址：https://www.jiaokey.com/book/detail/12652877.html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