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专家释法之公民与消费维权法</w:t>
      </w:r>
    </w:p>
    <w:p>
      <w:r>
        <w:rPr>
          <w:rFonts w:ascii="宋体" w:hAnsi="宋体" w:eastAsia="宋体"/>
          <w:sz w:val="24"/>
        </w:rPr>
        <w:t>樊丽君著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专家释法之公民与消费维权法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本书出售、求购地址：https://www.jiaokey.com/book/detail/12652826.html</w:t>
      </w:r>
    </w:p>
    <w:p>
      <w:r>
        <w:t>更多相关图书推荐：https://www.jiaokey.com</w:t>
      </w:r>
    </w:p>
    <w:p>
      <w:r>
        <w:t>樊丽君著 其他作品：https://www.jiaokey.com/tag/樊丽君著.html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关键词搜索：https://www.jiaokey.com/tag/专家释法之公民与消费维权法.html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