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最该知道的历代文学艺术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最该知道的历代文学艺术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本书出售、求购地址：https://www.jiaokey.com/book/detail/12652820.html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关键词搜索：https://www.jiaokey.com/tag/最该知道的历代文学艺术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