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产品内分工问题研究</w:t>
      </w:r>
    </w:p>
    <w:p>
      <w:r>
        <w:rPr>
          <w:rFonts w:ascii="宋体" w:hAnsi="宋体" w:eastAsia="宋体"/>
          <w:sz w:val="24"/>
        </w:rPr>
        <w:t>喻春娇著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产品内分工问题研究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喻春娇著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国际分工-guo ji fen gong-研究-对外贸易-dui wai mao yi-经济发展战略-研究-中国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本书出售、求购地址：https://www.jiaokey.com/book/detail/12652817.html</w:t>
      </w:r>
    </w:p>
    <w:p>
      <w:r>
        <w:t>更多相关图书推荐：https://www.jiaokey.com</w:t>
      </w:r>
    </w:p>
    <w:p>
      <w:r>
        <w:t>喻春娇著 其他作品：https://www.jiaokey.com/tag/喻春娇著.html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关键词搜索：https://www.jiaokey.com/tag/国际分工-guo ji fen gong-研究-对外贸易-dui wai mao yi-经济发展战略-研究-中国.html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