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书名：临床检验名医解读</w:t>
      </w:r>
    </w:p>
    <w:p>
      <w:r>
        <w:t>作者：张展主编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临床检验名医解读 评论地址：https://www.jiaokey.com/book/detail/12652812.html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