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疑难及重症肝病查房实录</w:t>
      </w:r>
    </w:p>
    <w:p>
      <w:r>
        <w:rPr>
          <w:rFonts w:ascii="宋体" w:hAnsi="宋体" w:eastAsia="宋体"/>
          <w:sz w:val="24"/>
        </w:rPr>
        <w:t>段钟平，朱理珉著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疑难及重症肝病查房实录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段钟平，朱理珉著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本书出售、求购地址：https://www.jiaokey.com/book/detail/12652782.html</w:t>
      </w:r>
    </w:p>
    <w:p>
      <w:r>
        <w:t>更多相关图书推荐：https://www.jiaokey.com</w:t>
      </w:r>
    </w:p>
    <w:p>
      <w:r>
        <w:t>段钟平，朱理珉著 其他作品：https://www.jiaokey.com/tag/段钟平，朱理珉著.html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关键词搜索：https://www.jiaokey.com/tag/疑难及重症肝病查房实录.html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