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物华天宝  元代瓷器社会历史文化成因探析</w:t>
      </w:r>
    </w:p>
    <w:p>
      <w:r>
        <w:rPr>
          <w:rFonts w:ascii="宋体" w:hAnsi="宋体" w:eastAsia="宋体"/>
          <w:sz w:val="24"/>
        </w:rPr>
        <w:t>（澳）宁志超，李佶著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物华天宝  元代瓷器社会历史文化成因探析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（澳）宁志超，李佶著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本书出售、求购地址：https://www.jiaokey.com/book/detail/12652756.html</w:t>
      </w:r>
    </w:p>
    <w:p>
      <w:r>
        <w:t>更多相关图书推荐：https://www.jiaokey.com</w:t>
      </w:r>
    </w:p>
    <w:p>
      <w:r>
        <w:t>（澳）宁志超，李佶著 其他作品：https://www.jiaokey.com/tag/（澳）宁志超，李佶著.html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关键词搜索：https://www.jiaokey.com/tag/物华天宝  元代瓷器社会历史文化成因探析.html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