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凭什么心忧天下  文人江湖十六拍</w:t>
      </w:r>
    </w:p>
    <w:p>
      <w:r>
        <w:rPr>
          <w:rFonts w:ascii="宋体" w:hAnsi="宋体" w:eastAsia="宋体"/>
          <w:sz w:val="24"/>
        </w:rPr>
        <w:t>莫斯编著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凭什么心忧天下  文人江湖十六拍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本书出售、求购地址：https://www.jiaokey.com/book/detail/12652744.html</w:t>
      </w:r>
    </w:p>
    <w:p>
      <w:r>
        <w:t>更多相关图书推荐：https://www.jiaokey.com</w:t>
      </w:r>
    </w:p>
    <w:p>
      <w:r>
        <w:t>莫斯编著 其他作品：https://www.jiaokey.com/tag/莫斯编著.html</w:t>
      </w:r>
    </w:p>
    <w:p>
      <w:r>
        <w:t>北京:东方出版社,2009.11 出版图书：https://www.jiaokey.com/tag/北京:东方出版社,2009.11.html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