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书名：供应链风险管理研究  以化工供应链为例</w:t>
      </w:r>
    </w:p>
    <w:p>
      <w:r>
        <w:t>作者：刘丽萍著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总页数：139</w:t>
      </w:r>
    </w:p>
    <w:p>
      <w:r>
        <w:t>更多请访问教客网: www.jiaokey.com</w:t>
      </w:r>
    </w:p>
    <w:p>
      <w:r>
        <w:t>供应链风险管理研究  以化工供应链为例 评论地址：https://www.jiaokey.com/book/detail/12652733.html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