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书名：泛珠九省区经济社会发展的比较研究</w:t>
      </w:r>
    </w:p>
    <w:p>
      <w:r>
        <w:t>作者：王丽娅，陈弦编著</w:t>
      </w:r>
    </w:p>
    <w:p>
      <w:r>
        <w:t>出版社：北京：中国经济出版社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泛珠九省区经济社会发展的比较研究 评论地址：https://www.jiaokey.com/book/detail/12652730.html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