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制造企业信息分类编码体系</w:t>
      </w:r>
    </w:p>
    <w:p>
      <w:r>
        <w:rPr>
          <w:rFonts w:ascii="宋体" w:hAnsi="宋体" w:eastAsia="宋体"/>
          <w:sz w:val="24"/>
        </w:rPr>
        <w:t>蒋建军，王俊彪，姜澄宇编著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制造企业信息分类编码体系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蒋建军，王俊彪，姜澄宇编著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本书出售、求购地址：https://www.jiaokey.com/book/detail/12652728.html</w:t>
      </w:r>
    </w:p>
    <w:p>
      <w:r>
        <w:t>更多相关图书推荐：https://www.jiaokey.com</w:t>
      </w:r>
    </w:p>
    <w:p>
      <w:r>
        <w:t>蒋建军，王俊彪，姜澄宇编著 其他作品：https://www.jiaokey.com/tag/蒋建军，王俊彪，姜澄宇编著.html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关键词搜索：https://www.jiaokey.com/tag/制造企业信息分类编码体系.html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