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深圳经济特区年谱  下  1978-2010  修订本</w:t>
      </w:r>
    </w:p>
    <w:p>
      <w:r>
        <w:rPr>
          <w:rFonts w:ascii="宋体" w:hAnsi="宋体" w:eastAsia="宋体"/>
          <w:sz w:val="24"/>
        </w:rPr>
        <w:t>陶一桃主编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深圳经济特区年谱  下  1978-2010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陶一桃主编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本书出售、求购地址：https://www.jiaokey.com/book/detail/12652726.html</w:t>
      </w:r>
    </w:p>
    <w:p>
      <w:r>
        <w:t>更多相关图书推荐：https://www.jiaokey.com</w:t>
      </w:r>
    </w:p>
    <w:p>
      <w:r>
        <w:t>陶一桃主编 其他作品：https://www.jiaokey.com/tag/陶一桃主编.html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关键词搜索：https://www.jiaokey.com/tag/深圳经济特区年谱  下  1978-2010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