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深圳经济特区年谱  上  1978-2010  修订本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深圳经济特区年谱  上  1978-2010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本书出售、求购地址：https://www.jiaokey.com/book/detail/12652725.html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关键词搜索：https://www.jiaokey.com/tag/深圳经济特区年谱  上  1978-2010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