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书名：全世界100部最佳长篇小说提要  下</w:t>
      </w:r>
    </w:p>
    <w:p>
      <w:r>
        <w:t>作者：汤真编</w:t>
      </w:r>
    </w:p>
    <w:p>
      <w:r>
        <w:t>出版社：南昌：百花洲文艺出版社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全世界100部最佳长篇小说提要  下 评论地址：https://www.jiaokey.com/book/detail/12652712.html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