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40岁开始考虑退休</w:t>
      </w:r>
    </w:p>
    <w:p>
      <w:r>
        <w:rPr>
          <w:rFonts w:ascii="宋体" w:hAnsi="宋体" w:eastAsia="宋体"/>
          <w:sz w:val="24"/>
        </w:rPr>
        <w:t>厄尼·泽林斯基著；董舸，马睿译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40岁开始考虑退休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厄尼·泽林斯基著；董舸，马睿译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本书出售、求购地址：https://www.jiaokey.com/book/detail/12652668.html</w:t>
      </w:r>
    </w:p>
    <w:p>
      <w:r>
        <w:t>更多相关图书推荐：https://www.jiaokey.com</w:t>
      </w:r>
    </w:p>
    <w:p>
      <w:r>
        <w:t>厄尼·泽林斯基著；董舸，马睿译 其他作品：https://www.jiaokey.com/tag/厄尼·泽林斯基著；董舸，马睿译.html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关键词搜索：https://www.jiaokey.com/tag/40岁开始考虑退休.html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