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自由经济学  为什么管制房价害死了猫</w:t>
      </w:r>
    </w:p>
    <w:p>
      <w:r>
        <w:rPr>
          <w:rFonts w:ascii="宋体" w:hAnsi="宋体" w:eastAsia="宋体"/>
          <w:sz w:val="24"/>
        </w:rPr>
        <w:t>（美）约翰·洛特著；刘寅龙译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自由经济学  为什么管制房价害死了猫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（美）约翰·洛特著；刘寅龙译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本书出售、求购地址：https://www.jiaokey.com/book/detail/12652645.html</w:t>
      </w:r>
    </w:p>
    <w:p>
      <w:r>
        <w:t>更多相关图书推荐：https://www.jiaokey.com</w:t>
      </w:r>
    </w:p>
    <w:p>
      <w:r>
        <w:t>（美）约翰·洛特著；刘寅龙译 其他作品：https://www.jiaokey.com/tag/（美）约翰·洛特著；刘寅龙译.html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关键词搜索：https://www.jiaokey.com/tag/自由经济学  为什么管制房价害死了猫.html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