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嬗变  辛亥革命时期至五四时期的中国文学  修订版</w:t>
      </w:r>
    </w:p>
    <w:p>
      <w:r>
        <w:rPr>
          <w:rFonts w:ascii="宋体" w:hAnsi="宋体" w:eastAsia="宋体"/>
          <w:sz w:val="24"/>
        </w:rPr>
        <w:t>刘纳著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嬗变  辛亥革命时期至五四时期的中国文学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本书出售、求购地址：https://www.jiaokey.com/book/detail/12652621.html</w:t>
      </w:r>
    </w:p>
    <w:p>
      <w:r>
        <w:t>更多相关图书推荐：https://www.jiaokey.com</w:t>
      </w:r>
    </w:p>
    <w:p>
      <w:r>
        <w:t>刘纳著 其他作品：https://www.jiaokey.com/tag/刘纳著.html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关键词搜索：https://www.jiaokey.com/tag/嬗变  辛亥革命时期至五四时期的中国文学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