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BBC实况英语听力练习  艺术与娱乐</w:t>
      </w:r>
    </w:p>
    <w:p>
      <w:r>
        <w:rPr>
          <w:rFonts w:ascii="宋体" w:hAnsi="宋体" w:eastAsia="宋体"/>
          <w:sz w:val="24"/>
        </w:rPr>
        <w:t>（英）贝里克，（英）桑恩著；李静译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BBC实况英语听力练习  艺术与娱乐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（英）贝里克，（英）桑恩著；李静译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本书出售、求购地址：https://www.jiaokey.com/book/detail/12652612.html</w:t>
      </w:r>
    </w:p>
    <w:p>
      <w:r>
        <w:t>更多相关图书推荐：https://www.jiaokey.com</w:t>
      </w:r>
    </w:p>
    <w:p>
      <w:r>
        <w:t>（英）贝里克，（英）桑恩著；李静译 其他作品：https://www.jiaokey.com/tag/（英）贝里克，（英）桑恩著；李静译.html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关键词搜索：https://www.jiaokey.com/tag/BBC实况英语听力练习  艺术与娱乐.html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