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玛雅预言书i2013圣婴降临  2</w:t>
      </w:r>
    </w:p>
    <w:p>
      <w:r>
        <w:rPr>
          <w:rFonts w:ascii="宋体" w:hAnsi="宋体" w:eastAsia="宋体"/>
          <w:sz w:val="24"/>
        </w:rPr>
        <w:t>（美）史蒂夫·艾尔顿著；杨佳蓉，郭凡玮，陈家逵译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玛雅预言书i2013圣婴降临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（美）史蒂夫·艾尔顿著；杨佳蓉，郭凡玮，陈家逵译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本书出售、求购地址：https://www.jiaokey.com/book/detail/12652554.html</w:t>
      </w:r>
    </w:p>
    <w:p>
      <w:r>
        <w:t>更多相关图书推荐：https://www.jiaokey.com</w:t>
      </w:r>
    </w:p>
    <w:p>
      <w:r>
        <w:t>（美）史蒂夫·艾尔顿著；杨佳蓉，郭凡玮，陈家逵译 其他作品：https://www.jiaokey.com/tag/（美）史蒂夫·艾尔顿著；杨佳蓉，郭凡玮，陈家逵译.html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关键词搜索：https://www.jiaokey.com/tag/玛雅预言书i2013圣婴降临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