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宽严相济语境下的轻罪刑事政策研究</w:t>
      </w:r>
    </w:p>
    <w:p>
      <w:r>
        <w:rPr>
          <w:rFonts w:ascii="宋体" w:hAnsi="宋体" w:eastAsia="宋体"/>
          <w:sz w:val="24"/>
        </w:rPr>
        <w:t>田兴洪著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宽严相济语境下的轻罪刑事政策研究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本书出售、求购地址：https://www.jiaokey.com/book/detail/12652544.html</w:t>
      </w:r>
    </w:p>
    <w:p>
      <w:r>
        <w:t>更多相关图书推荐：https://www.jiaokey.com</w:t>
      </w:r>
    </w:p>
    <w:p>
      <w:r>
        <w:t>田兴洪著 其他作品：https://www.jiaokey.com/tag/田兴洪著.html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关键词搜索：https://www.jiaokey.com/tag/宽严相济语境下的轻罪刑事政策研究.html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