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成功无极限  菲尔普斯自传</w:t>
      </w:r>
    </w:p>
    <w:p>
      <w:r>
        <w:rPr>
          <w:rFonts w:ascii="宋体" w:hAnsi="宋体" w:eastAsia="宋体"/>
          <w:sz w:val="24"/>
        </w:rPr>
        <w:t>（美）迈克尔·菲尔普斯，（美）阿兰·阿布拉汉森著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成功无极限  菲尔普斯自传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（美）迈克尔·菲尔普斯，（美）阿兰·阿布拉汉森著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本书出售、求购地址：https://www.jiaokey.com/book/detail/12652494.html</w:t>
      </w:r>
    </w:p>
    <w:p>
      <w:r>
        <w:t>更多相关图书推荐：https://www.jiaokey.com</w:t>
      </w:r>
    </w:p>
    <w:p>
      <w:r>
        <w:t>（美）迈克尔·菲尔普斯，（美）阿兰·阿布拉汉森著 其他作品：https://www.jiaokey.com/tag/（美）迈克尔·菲尔普斯，（美）阿兰·阿布拉汉森著.html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关键词搜索：https://www.jiaokey.com/tag/成功无极限  菲尔普斯自传.html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