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日本人的处世术  什么人在日本能得到回报</w:t>
      </w:r>
    </w:p>
    <w:p>
      <w:r>
        <w:rPr>
          <w:rFonts w:ascii="宋体" w:hAnsi="宋体" w:eastAsia="宋体"/>
          <w:sz w:val="24"/>
        </w:rPr>
        <w:t>（日）中野雅至著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日本人的处世术  什么人在日本能得到回报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（日）中野雅至著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日本人-人间交往-研究-日本人-人间交往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本书出售、求购地址：https://www.jiaokey.com/book/detail/12652492.html</w:t>
      </w:r>
    </w:p>
    <w:p>
      <w:r>
        <w:t>更多相关图书推荐：https://www.jiaokey.com</w:t>
      </w:r>
    </w:p>
    <w:p>
      <w:r>
        <w:t>（日）中野雅至著 其他作品：https://www.jiaokey.com/tag/（日）中野雅至著.html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关键词搜索：https://www.jiaokey.com/tag/日本人-人间交往-研究-日本人-人间交往.html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