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书名：自反性超越  女性小说的非女性主义解读</w:t>
      </w:r>
    </w:p>
    <w:p>
      <w:r>
        <w:t>作者：魏天真著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总页数：224</w:t>
      </w:r>
    </w:p>
    <w:p>
      <w:r>
        <w:t>更多请访问教客网: www.jiaokey.com</w:t>
      </w:r>
    </w:p>
    <w:p>
      <w:r>
        <w:t>自反性超越  女性小说的非女性主义解读 评论地址：https://www.jiaokey.com/book/detail/12652491.html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