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趣味红楼管理学  王熙凤是最好的CEO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趣味红楼管理学  王熙凤是最好的CEO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本书出售、求购地址：https://www.jiaokey.com/book/detail/12652484.html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关键词搜索：https://www.jiaokey.com/tag/趣味红楼管理学  王熙凤是最好的CEO.html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