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司法制度比较  以英、美、德三国为主要考察对象</w:t>
      </w:r>
    </w:p>
    <w:p>
      <w:r>
        <w:rPr>
          <w:rFonts w:ascii="宋体" w:hAnsi="宋体" w:eastAsia="宋体"/>
          <w:sz w:val="24"/>
        </w:rPr>
        <w:t>徐美君著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司法制度比较  以英、美、德三国为主要考察对象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本书出售、求购地址：https://www.jiaokey.com/book/detail/12652483.html</w:t>
      </w:r>
    </w:p>
    <w:p>
      <w:r>
        <w:t>更多相关图书推荐：https://www.jiaokey.com</w:t>
      </w:r>
    </w:p>
    <w:p>
      <w:r>
        <w:t>徐美君著 其他作品：https://www.jiaokey.com/tag/徐美君著.html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关键词搜索：https://www.jiaokey.com/tag/司法制度比较  以英、美、德三国为主要考察对象.html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