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现代中国的自由民族主义  张君劢民族建国思想评传</w:t>
      </w:r>
    </w:p>
    <w:p>
      <w:r>
        <w:rPr>
          <w:rFonts w:ascii="宋体" w:hAnsi="宋体" w:eastAsia="宋体"/>
          <w:sz w:val="24"/>
        </w:rPr>
        <w:t>翁贺凯著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现代中国的自由民族主义  张君劢民族建国思想评传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翁贺凯著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本书出售、求购地址：https://www.jiaokey.com/book/detail/12652481.html</w:t>
      </w:r>
    </w:p>
    <w:p>
      <w:r>
        <w:t>更多相关图书推荐：https://www.jiaokey.com</w:t>
      </w:r>
    </w:p>
    <w:p>
      <w:r>
        <w:t>翁贺凯著 其他作品：https://www.jiaokey.com/tag/翁贺凯著.html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关键词搜索：https://www.jiaokey.com/tag/现代中国的自由民族主义  张君劢民族建国思想评传.html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