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网络社会与城市环境  第6辑  都市文化研究</w:t>
      </w:r>
    </w:p>
    <w:p>
      <w:r>
        <w:rPr>
          <w:rFonts w:ascii="宋体" w:hAnsi="宋体" w:eastAsia="宋体"/>
          <w:sz w:val="24"/>
        </w:rPr>
        <w:t>孙逊，杨剑龙主编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网络社会与城市环境  第6辑  都市文化研究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孙逊，杨剑龙主编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本书出售、求购地址：https://www.jiaokey.com/book/detail/12652465.html</w:t>
      </w:r>
    </w:p>
    <w:p>
      <w:r>
        <w:t>更多相关图书推荐：https://www.jiaokey.com</w:t>
      </w:r>
    </w:p>
    <w:p>
      <w:r>
        <w:t>孙逊，杨剑龙主编 其他作品：https://www.jiaokey.com/tag/孙逊，杨剑龙主编.html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关键词搜索：https://www.jiaokey.com/tag/网络社会与城市环境  第6辑  都市文化研究.html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