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中国的城市变迁  1890-1949年山东济南的政治和发展</w:t>
      </w:r>
    </w:p>
    <w:p>
      <w:r>
        <w:rPr>
          <w:rFonts w:ascii="宋体" w:hAnsi="宋体" w:eastAsia="宋体"/>
          <w:sz w:val="24"/>
        </w:rPr>
        <w:t>（美）鲍德威著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中国的城市变迁  1890-1949年山东济南的政治和发展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（美）鲍德威著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本书出售、求购地址：https://www.jiaokey.com/book/detail/12652464.html</w:t>
      </w:r>
    </w:p>
    <w:p>
      <w:r>
        <w:t>更多相关图书推荐：https://www.jiaokey.com</w:t>
      </w:r>
    </w:p>
    <w:p>
      <w:r>
        <w:t>（美）鲍德威著 其他作品：https://www.jiaokey.com/tag/（美）鲍德威著.html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关键词搜索：https://www.jiaokey.com/tag/中国的城市变迁  1890-1949年山东济南的政治和发展.html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