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吃饭时吃饭，睡觉时睡觉  从容面对生活困扰的心灵之禅</w:t>
      </w:r>
    </w:p>
    <w:p>
      <w:r>
        <w:rPr>
          <w:rFonts w:ascii="宋体" w:hAnsi="宋体" w:eastAsia="宋体"/>
          <w:sz w:val="24"/>
        </w:rPr>
        <w:t>黄志坚编著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吃饭时吃饭，睡觉时睡觉  从容面对生活困扰的心灵之禅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本书出售、求购地址：https://www.jiaokey.com/book/detail/12652463.html</w:t>
      </w:r>
    </w:p>
    <w:p>
      <w:r>
        <w:t>更多相关图书推荐：https://www.jiaokey.com</w:t>
      </w:r>
    </w:p>
    <w:p>
      <w:r>
        <w:t>黄志坚编著 其他作品：https://www.jiaokey.com/tag/黄志坚编著.html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关键词搜索：https://www.jiaokey.com/tag/吃饭时吃饭，睡觉时睡觉  从容面对生活困扰的心灵之禅.html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