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书名：新加坡华文期刊50年</w:t>
      </w:r>
    </w:p>
    <w:p>
      <w:r>
        <w:t>作者：王连美，何炳彪，黄慧丽合编</w:t>
      </w:r>
    </w:p>
    <w:p>
      <w:r>
        <w:t>出版社：新加坡国家图书馆</w:t>
      </w:r>
    </w:p>
    <w:p>
      <w:r>
        <w:t>出版日期：2008</w:t>
      </w:r>
    </w:p>
    <w:p>
      <w:r>
        <w:t>总页数：328</w:t>
      </w:r>
    </w:p>
    <w:p>
      <w:r>
        <w:t>更多请访问教客网: www.jiaokey.com</w:t>
      </w:r>
    </w:p>
    <w:p>
      <w:r>
        <w:t>新加坡华文期刊50年 评论地址：https://www.jiaokey.com/book/detail/12652460.html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