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小流浪  下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小流浪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本书出售、求购地址：https://www.jiaokey.com/book/detail/12652422.html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关键词搜索：https://www.jiaokey.com/tag/小流浪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