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好小子阿郎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好小子阿郎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本书出售、求购地址：https://www.jiaokey.com/book/detail/12652421.html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关键词搜索：https://www.jiaokey.com/tag/好小子阿郎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