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神手无相  2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神手无相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本书出售、求购地址：https://www.jiaokey.com/book/detail/12652292.html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关键词搜索：https://www.jiaokey.com/tag/神手无相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