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秋水雁翎  上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秋水雁翎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本书出售、求购地址：https://www.jiaokey.com/book/detail/12652289.html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关键词搜索：https://www.jiaokey.com/tag/秋水雁翎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