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绝柳鸣蝉  下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绝柳鸣蝉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本书出售、求购地址：https://www.jiaokey.com/book/detail/12652287.html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关键词搜索：https://www.jiaokey.com/tag/绝柳鸣蝉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