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魔鬼书生  中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魔鬼书生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本书出售、求购地址：https://www.jiaokey.com/book/detail/12652281.html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关键词搜索：https://www.jiaokey.com/tag/魔鬼书生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