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明代科举与明中期至清初通俗小说研究</w:t>
      </w:r>
    </w:p>
    <w:p>
      <w:r>
        <w:rPr>
          <w:rFonts w:ascii="宋体" w:hAnsi="宋体" w:eastAsia="宋体"/>
          <w:sz w:val="24"/>
        </w:rPr>
        <w:t>叶楚炎著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明代科举与明中期至清初通俗小说研究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本书出售、求购地址：https://www.jiaokey.com/book/detail/12652264.html</w:t>
      </w:r>
    </w:p>
    <w:p>
      <w:r>
        <w:t>更多相关图书推荐：https://www.jiaokey.com</w:t>
      </w:r>
    </w:p>
    <w:p>
      <w:r>
        <w:t>叶楚炎著 其他作品：https://www.jiaokey.com/tag/叶楚炎著.html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关键词搜索：https://www.jiaokey.com/tag/明代科举与明中期至清初通俗小说研究.html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