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永恒的怀念——中华传世挽联注评</w:t>
      </w:r>
    </w:p>
    <w:p>
      <w:r>
        <w:rPr>
          <w:rFonts w:ascii="宋体" w:hAnsi="宋体" w:eastAsia="宋体"/>
          <w:sz w:val="24"/>
        </w:rPr>
        <w:t>陈可文编著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永恒的怀念——中华传世挽联注评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本书出售、求购地址：https://www.jiaokey.com/book/detail/12652204.html</w:t>
      </w:r>
    </w:p>
    <w:p>
      <w:r>
        <w:t>更多相关图书推荐：https://www.jiaokey.com</w:t>
      </w:r>
    </w:p>
    <w:p>
      <w:r>
        <w:t>陈可文编著 其他作品：https://www.jiaokey.com/tag/陈可文编著.html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关键词搜索：https://www.jiaokey.com/tag/永恒的怀念——中华传世挽联注评.html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