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Technology and Society：Issues on Social Engineering of Multi-behavior System</w:t>
      </w:r>
    </w:p>
    <w:p>
      <w:r>
        <w:rPr>
          <w:rFonts w:ascii="宋体" w:hAnsi="宋体" w:eastAsia="宋体"/>
          <w:sz w:val="24"/>
        </w:rPr>
        <w:t>HeMingshengEditor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Technology and Society：Issues on Social Engineering of Multi-behavior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HeMingshengEditor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本书出售、求购地址：https://www.jiaokey.com/book/detail/12652183.html</w:t>
      </w:r>
    </w:p>
    <w:p>
      <w:r>
        <w:t>更多相关图书推荐：https://www.jiaokey.com</w:t>
      </w:r>
    </w:p>
    <w:p>
      <w:r>
        <w:t>HeMingshengEditor 其他作品：https://www.jiaokey.com/tag/HeMingshengEditor.html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关键词搜索：https://www.jiaokey.com/tag/High Technology and Society：Issues on Social Engineering of Multi-behavior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