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书名：群雄争霸</w:t>
      </w:r>
    </w:p>
    <w:p>
      <w:r>
        <w:t>作者：阎景强，胡泊主编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群雄争霸 评论地址：https://www.jiaokey.com/book/detail/12652167.html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