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只缘身在此山中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只缘身在此山中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本书出售、求购地址：https://www.jiaokey.com/book/detail/12652161.html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北京:文化艺术出版社,2009.11 出版图书：https://www.jiaokey.com/tag/北京:文化艺术出版社,2009.11.html</w:t>
      </w:r>
    </w:p>
    <w:p>
      <w:r>
        <w:t>关键词搜索：https://www.jiaokey.com/tag/散文-作品集-研究-中国.html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