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公余漫笔  伟人名人的接待体验  国内国外的观光纪行</w:t>
      </w:r>
    </w:p>
    <w:p>
      <w:r>
        <w:rPr>
          <w:rFonts w:ascii="宋体" w:hAnsi="宋体" w:eastAsia="宋体"/>
          <w:sz w:val="24"/>
        </w:rPr>
        <w:t>胡永阳著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公余漫笔  伟人名人的接待体验  国内国外的观光纪行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本书出售、求购地址：https://www.jiaokey.com/book/detail/12652105.html</w:t>
      </w:r>
    </w:p>
    <w:p>
      <w:r>
        <w:t>更多相关图书推荐：https://www.jiaokey.com</w:t>
      </w:r>
    </w:p>
    <w:p>
      <w:r>
        <w:t>胡永阳著 其他作品：https://www.jiaokey.com/tag/胡永阳著.html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关键词搜索：https://www.jiaokey.com/tag/公余漫笔  伟人名人的接待体验  国内国外的观光纪行.html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