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今生若比永恒长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今生若比永恒长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本书出售、求购地址：https://www.jiaokey.com/book/detail/12652091.html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关键词搜索：https://www.jiaokey.com/tag/今生若比永恒长.html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